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 de camping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_______ de Americano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Jugar al golf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know 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fishing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volleyball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Jugar al beisbol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jugar al baquetbol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Jugar al futbol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tennis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concierto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2 </dc:title>
  <dcterms:created xsi:type="dcterms:W3CDTF">2021-10-11T17:19:59Z</dcterms:created>
  <dcterms:modified xsi:type="dcterms:W3CDTF">2021-10-11T17:19:59Z</dcterms:modified>
</cp:coreProperties>
</file>