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Poco    </w:t>
      </w:r>
      <w:r>
        <w:t xml:space="preserve">   Mucho    </w:t>
      </w:r>
      <w:r>
        <w:t xml:space="preserve">   Mismo    </w:t>
      </w:r>
      <w:r>
        <w:t xml:space="preserve">   Hay    </w:t>
      </w:r>
      <w:r>
        <w:t xml:space="preserve">   Genial    </w:t>
      </w:r>
      <w:r>
        <w:t xml:space="preserve">   Practico    </w:t>
      </w:r>
      <w:r>
        <w:t xml:space="preserve">   Favorito    </w:t>
      </w:r>
      <w:r>
        <w:t xml:space="preserve">   Una prueba    </w:t>
      </w:r>
      <w:r>
        <w:t xml:space="preserve">   Un examen    </w:t>
      </w:r>
      <w:r>
        <w:t xml:space="preserve">   La tarea    </w:t>
      </w:r>
      <w:r>
        <w:t xml:space="preserve">   La clase de    </w:t>
      </w:r>
      <w:r>
        <w:t xml:space="preserve">   Cuantos    </w:t>
      </w:r>
      <w:r>
        <w:t xml:space="preserve">   El companero de clase    </w:t>
      </w:r>
      <w:r>
        <w:t xml:space="preserve">   El curso    </w:t>
      </w:r>
      <w:r>
        <w:t xml:space="preserve">   La clase    </w:t>
      </w:r>
      <w:r>
        <w:t xml:space="preserve">   La Hermana    </w:t>
      </w:r>
      <w:r>
        <w:t xml:space="preserve">   El hermano    </w:t>
      </w:r>
      <w:r>
        <w:t xml:space="preserve">   Horrible    </w:t>
      </w:r>
      <w:r>
        <w:t xml:space="preserve">   Popular    </w:t>
      </w:r>
      <w:r>
        <w:t xml:space="preserve">   Amable    </w:t>
      </w:r>
      <w:r>
        <w:t xml:space="preserve">   Pequeno    </w:t>
      </w:r>
      <w:r>
        <w:t xml:space="preserve">   Grande    </w:t>
      </w:r>
      <w:r>
        <w:t xml:space="preserve">   Dificil    </w:t>
      </w:r>
      <w:r>
        <w:t xml:space="preserve">   Facil    </w:t>
      </w:r>
      <w:r>
        <w:t xml:space="preserve">   Duro    </w:t>
      </w:r>
      <w:r>
        <w:t xml:space="preserve">   Obligatorio    </w:t>
      </w:r>
      <w:r>
        <w:t xml:space="preserve">   Estadounidense    </w:t>
      </w:r>
      <w:r>
        <w:t xml:space="preserve">   Los estados unidos    </w:t>
      </w:r>
      <w:r>
        <w:t xml:space="preserve">   Panameno    </w:t>
      </w:r>
      <w:r>
        <w:t xml:space="preserve">   Ecuatoriano    </w:t>
      </w:r>
      <w:r>
        <w:t xml:space="preserve">   Dominicano    </w:t>
      </w:r>
      <w:r>
        <w:t xml:space="preserve">   Argentino    </w:t>
      </w:r>
      <w:r>
        <w:t xml:space="preserve">   El maestro    </w:t>
      </w:r>
      <w:r>
        <w:t xml:space="preserve">   El profesor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2</dc:title>
  <dcterms:created xsi:type="dcterms:W3CDTF">2021-10-11T17:20:04Z</dcterms:created>
  <dcterms:modified xsi:type="dcterms:W3CDTF">2021-10-11T17:20:04Z</dcterms:modified>
</cp:coreProperties>
</file>