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vocabulary 2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Gregorio 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(Max) le gustar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 libro 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Ser+yo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El tren 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Cuántos - s ????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Juliata no le gusta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Lilly 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El Chico 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Estudiante esta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Ser-el Ella ud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Jose 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Jorge le gusta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Cánto+s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Ein Stein 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Micheal le gusta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Por+ ???????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DONDE +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Racheal le gusta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Elizabeth le gusta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Quien-ien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Yourself 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Estudiante Es muy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Que +ién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Morgan 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Julian 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Julieta-------pizza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Juan le gusta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Ser+tú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vocabulary 2 puzzle</dc:title>
  <dcterms:created xsi:type="dcterms:W3CDTF">2021-10-11T17:20:02Z</dcterms:created>
  <dcterms:modified xsi:type="dcterms:W3CDTF">2021-10-11T17:20:02Z</dcterms:modified>
</cp:coreProperties>
</file>