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Dejar un mensaje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Enviar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Llamar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Oprimir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Asignar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Descargar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Imprimir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Hacer clic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Navegar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Guardar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Borrar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2021-10-11T17:21:53Z</dcterms:created>
  <dcterms:modified xsi:type="dcterms:W3CDTF">2021-10-11T17:21:53Z</dcterms:modified>
</cp:coreProperties>
</file>