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Muebles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Lámpara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Edificio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Bicicleta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Árbol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Al lado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Alrededor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Jardín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comedor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Cocina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Hay un/hay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Apartamento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Afueros/suburbios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Detraś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Sofá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#4</dc:title>
  <dcterms:created xsi:type="dcterms:W3CDTF">2021-10-11T17:20:29Z</dcterms:created>
  <dcterms:modified xsi:type="dcterms:W3CDTF">2021-10-11T17:20:29Z</dcterms:modified>
</cp:coreProperties>
</file>