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El cliente    </w:t>
      </w:r>
      <w:r>
        <w:t xml:space="preserve">   La llave    </w:t>
      </w:r>
      <w:r>
        <w:t xml:space="preserve">   La repcepcionista    </w:t>
      </w:r>
      <w:r>
        <w:t xml:space="preserve">   La sábana    </w:t>
      </w:r>
      <w:r>
        <w:t xml:space="preserve">   El ascensor    </w:t>
      </w:r>
      <w:r>
        <w:t xml:space="preserve">   El pan tostado    </w:t>
      </w:r>
      <w:r>
        <w:t xml:space="preserve">   Una toalla    </w:t>
      </w:r>
      <w:r>
        <w:t xml:space="preserve">   El cafe    </w:t>
      </w:r>
      <w:r>
        <w:t xml:space="preserve">   Un hotel    </w:t>
      </w:r>
      <w:r>
        <w:t xml:space="preserve">   El jugo de naranja    </w:t>
      </w:r>
      <w:r>
        <w:t xml:space="preserve">   Huevos revueltos    </w:t>
      </w:r>
      <w:r>
        <w:t xml:space="preserve">   El bacón    </w:t>
      </w:r>
      <w:r>
        <w:t xml:space="preserve">   La bañera    </w:t>
      </w:r>
      <w:r>
        <w:t xml:space="preserve">   La cama    </w:t>
      </w:r>
      <w:r>
        <w:t xml:space="preserve">   La almohada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2021-10-11T17:20:15Z</dcterms:created>
  <dcterms:modified xsi:type="dcterms:W3CDTF">2021-10-11T17:20:15Z</dcterms:modified>
</cp:coreProperties>
</file>