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mapa?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libro?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pluma?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ingles?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pizarra?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fisica?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arte?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papel?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musica?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silla?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reloj?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español?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tarea?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ventana?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clase?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examen?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mesa?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casa?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horario?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tiza?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2021-10-11T17:21:14Z</dcterms:created>
  <dcterms:modified xsi:type="dcterms:W3CDTF">2021-10-11T17:21:14Z</dcterms:modified>
</cp:coreProperties>
</file>