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inter'es    </w:t>
      </w:r>
      <w:r>
        <w:t xml:space="preserve">   entre    </w:t>
      </w:r>
      <w:r>
        <w:t xml:space="preserve">   los clubes    </w:t>
      </w:r>
      <w:r>
        <w:t xml:space="preserve">   la banda    </w:t>
      </w:r>
      <w:r>
        <w:t xml:space="preserve">   las tijeras    </w:t>
      </w:r>
      <w:r>
        <w:t xml:space="preserve">   los materiales    </w:t>
      </w:r>
      <w:r>
        <w:t xml:space="preserve">   contestar    </w:t>
      </w:r>
      <w:r>
        <w:t xml:space="preserve">   explicar    </w:t>
      </w:r>
      <w:r>
        <w:t xml:space="preserve">   el asiento    </w:t>
      </w:r>
      <w:r>
        <w:t xml:space="preserve">   el armario    </w:t>
      </w:r>
      <w:r>
        <w:t xml:space="preserve">   la marca    </w:t>
      </w:r>
      <w:r>
        <w:t xml:space="preserve">   cuero    </w:t>
      </w:r>
      <w:r>
        <w:t xml:space="preserve">   el pelo     </w:t>
      </w:r>
      <w:r>
        <w:t xml:space="preserve">   vestirse    </w:t>
      </w:r>
      <w:r>
        <w:t xml:space="preserve">   gastar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2021-10-11T17:20:04Z</dcterms:created>
  <dcterms:modified xsi:type="dcterms:W3CDTF">2021-10-11T17:20:04Z</dcterms:modified>
</cp:coreProperties>
</file>