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underline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feel , to feel sorry , to regret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up , to come up . to 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return , to go back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dress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, to have something ( eat or drink)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blow , to blow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ring , to echo , to resound , 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2021-10-11T17:21:25Z</dcterms:created>
  <dcterms:modified xsi:type="dcterms:W3CDTF">2021-10-11T17:21:25Z</dcterms:modified>
</cp:coreProperties>
</file>