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juias verdes    </w:t>
      </w:r>
      <w:r>
        <w:t xml:space="preserve">   cereales    </w:t>
      </w:r>
      <w:r>
        <w:t xml:space="preserve">   guisantes    </w:t>
      </w:r>
      <w:r>
        <w:t xml:space="preserve">   espaguetis    </w:t>
      </w:r>
      <w:r>
        <w:t xml:space="preserve">   para la salud    </w:t>
      </w:r>
      <w:r>
        <w:t xml:space="preserve">   porque    </w:t>
      </w:r>
      <w:r>
        <w:t xml:space="preserve">   creo que    </w:t>
      </w:r>
      <w:r>
        <w:t xml:space="preserve">   algo    </w:t>
      </w:r>
      <w:r>
        <w:t xml:space="preserve">   sabrosa    </w:t>
      </w:r>
      <w:r>
        <w:t xml:space="preserve">   muchos    </w:t>
      </w:r>
      <w:r>
        <w:t xml:space="preserve">   todos    </w:t>
      </w:r>
      <w:r>
        <w:t xml:space="preserve">   malo    </w:t>
      </w:r>
      <w:r>
        <w:t xml:space="preserve">   harible    </w:t>
      </w:r>
      <w:r>
        <w:t xml:space="preserve">   tu haces    </w:t>
      </w:r>
      <w:r>
        <w:t xml:space="preserve">   yo hago    </w:t>
      </w:r>
      <w:r>
        <w:t xml:space="preserve">   sed    </w:t>
      </w:r>
      <w:r>
        <w:t xml:space="preserve">   hambre    </w:t>
      </w:r>
      <w:r>
        <w:t xml:space="preserve">   papas    </w:t>
      </w:r>
      <w:r>
        <w:t xml:space="preserve">   mantequilla    </w:t>
      </w:r>
      <w:r>
        <w:t xml:space="preserve">   helado    </w:t>
      </w:r>
      <w:r>
        <w:t xml:space="preserve">   arroz     </w:t>
      </w:r>
      <w:r>
        <w:t xml:space="preserve">   carne    </w:t>
      </w:r>
      <w:r>
        <w:t xml:space="preserve">   bistec    </w:t>
      </w:r>
      <w:r>
        <w:t xml:space="preserve">   cabolla    </w:t>
      </w:r>
      <w:r>
        <w:t xml:space="preserve">   lechuga    </w:t>
      </w:r>
      <w:r>
        <w:t xml:space="preserve">   tomates    </w:t>
      </w:r>
      <w:r>
        <w:t xml:space="preserve">   pescado    </w:t>
      </w:r>
      <w:r>
        <w:t xml:space="preserve">   grasas    </w:t>
      </w:r>
      <w:r>
        <w:t xml:space="preserve">   uvas    </w:t>
      </w:r>
      <w:r>
        <w:t xml:space="preserve">  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2021-10-11T17:20:09Z</dcterms:created>
  <dcterms:modified xsi:type="dcterms:W3CDTF">2021-10-11T17:20:09Z</dcterms:modified>
</cp:coreProperties>
</file>