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Mucho gusto    </w:t>
      </w:r>
      <w:r>
        <w:t xml:space="preserve">   Oye    </w:t>
      </w:r>
      <w:r>
        <w:t xml:space="preserve">   Mismo    </w:t>
      </w:r>
      <w:r>
        <w:t xml:space="preserve">   Nuevo    </w:t>
      </w:r>
      <w:r>
        <w:t xml:space="preserve">   Pero    </w:t>
      </w:r>
      <w:r>
        <w:t xml:space="preserve">   Muy    </w:t>
      </w:r>
      <w:r>
        <w:t xml:space="preserve">   La clase    </w:t>
      </w:r>
      <w:r>
        <w:t xml:space="preserve">   El drama    </w:t>
      </w:r>
      <w:r>
        <w:t xml:space="preserve">   El arte    </w:t>
      </w:r>
      <w:r>
        <w:t xml:space="preserve">   Grande    </w:t>
      </w:r>
      <w:r>
        <w:t xml:space="preserve">   Joven    </w:t>
      </w:r>
      <w:r>
        <w:t xml:space="preserve">   Serio    </w:t>
      </w:r>
      <w:r>
        <w:t xml:space="preserve">   Malo    </w:t>
      </w:r>
      <w:r>
        <w:t xml:space="preserve">   Bajo    </w:t>
      </w:r>
      <w:r>
        <w:t xml:space="preserve">   Alto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Bonito    </w:t>
      </w:r>
      <w:r>
        <w:t xml:space="preserve">   Guapo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2021-10-11T17:20:44Z</dcterms:created>
  <dcterms:modified xsi:type="dcterms:W3CDTF">2021-10-11T17:20:44Z</dcterms:modified>
</cp:coreProperties>
</file>