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- Family and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Guinea pig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Siblings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Family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Rabbit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Tortoise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 in Spanish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in Spanish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Auntie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Grandad in Spanish</w:t>
            </w:r>
          </w:p>
        </w:tc>
      </w:tr>
    </w:tbl>
    <w:p>
      <w:pPr>
        <w:pStyle w:val="WordBankMedium"/>
      </w:pPr>
      <w:r>
        <w:t xml:space="preserve">   Familia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  <w:r>
        <w:t xml:space="preserve">   Tia    </w:t>
      </w:r>
      <w:r>
        <w:t xml:space="preserve">   Tio    </w:t>
      </w:r>
      <w:r>
        <w:t xml:space="preserve">   Abuelos    </w:t>
      </w:r>
      <w:r>
        <w:t xml:space="preserve">   Padres    </w:t>
      </w:r>
      <w:r>
        <w:t xml:space="preserve">   Hermanos    </w:t>
      </w:r>
      <w:r>
        <w:t xml:space="preserve">   Primo    </w:t>
      </w:r>
      <w:r>
        <w:t xml:space="preserve">   Prima    </w:t>
      </w:r>
      <w:r>
        <w:t xml:space="preserve">   Perro    </w:t>
      </w:r>
      <w:r>
        <w:t xml:space="preserve">   Gato    </w:t>
      </w:r>
      <w:r>
        <w:t xml:space="preserve">   Caballo    </w:t>
      </w:r>
      <w:r>
        <w:t xml:space="preserve">   Pez    </w:t>
      </w:r>
      <w:r>
        <w:t xml:space="preserve">   Conejo    </w:t>
      </w:r>
      <w:r>
        <w:t xml:space="preserve">   Raton    </w:t>
      </w:r>
      <w:r>
        <w:t xml:space="preserve">   Pajaro    </w:t>
      </w:r>
      <w:r>
        <w:t xml:space="preserve">   Cobaya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- Family and Pets</dc:title>
  <dcterms:created xsi:type="dcterms:W3CDTF">2021-10-11T17:21:37Z</dcterms:created>
  <dcterms:modified xsi:type="dcterms:W3CDTF">2021-10-11T17:21:37Z</dcterms:modified>
</cp:coreProperties>
</file>