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roasted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bargain or barter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I</dc:title>
  <dcterms:created xsi:type="dcterms:W3CDTF">2021-10-11T17:20:26Z</dcterms:created>
  <dcterms:modified xsi:type="dcterms:W3CDTF">2021-10-11T17:20:26Z</dcterms:modified>
</cp:coreProperties>
</file>