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 ( There are no spaces involved in this puzzle)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spell diploma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spell i have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spell hello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spell pencil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spell listen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in the blank: Lo _ _ _ _ _ _ ( it means sorry 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spell open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spell one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your welcome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spell close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you spell pleased to meet you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 you spell see you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you spell I'm ok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you spell school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spell what is  the date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spell homework assignment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spell notebook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spell table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spell im from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spell book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spell introductions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blank: Levanten la _ _ _ _ (it means raise your hand 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spell i call myself in Spanish?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 spell sit down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spell theater in Spanish?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 ( There are no spaces involved in this puzzle) </dc:title>
  <dcterms:created xsi:type="dcterms:W3CDTF">2021-10-11T17:20:53Z</dcterms:created>
  <dcterms:modified xsi:type="dcterms:W3CDTF">2021-10-11T17:20:53Z</dcterms:modified>
</cp:coreProperties>
</file>