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(adj)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every/all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mischevious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crazy/stupid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dark (hair)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blonde (hair)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friend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straight (hair)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curly (hair)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extroverted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ambitious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red-head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handsome(beautiful)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(adj)</dc:title>
  <dcterms:created xsi:type="dcterms:W3CDTF">2021-10-11T17:20:31Z</dcterms:created>
  <dcterms:modified xsi:type="dcterms:W3CDTF">2021-10-11T17:20:31Z</dcterms:modified>
</cp:coreProperties>
</file>