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pantalones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chaqueta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camisa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blusa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pantalones cortes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sombrero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Nuevo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camiseta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Llevar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gorro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jeans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zapatos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vestido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ropa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calcetines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2021-10-11T17:20:28Z</dcterms:created>
  <dcterms:modified xsi:type="dcterms:W3CDTF">2021-10-11T17:20:28Z</dcterms:modified>
</cp:coreProperties>
</file>