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Cabeza    </w:t>
      </w:r>
      <w:r>
        <w:t xml:space="preserve">   Estomago    </w:t>
      </w:r>
      <w:r>
        <w:t xml:space="preserve">   Dedo    </w:t>
      </w:r>
      <w:r>
        <w:t xml:space="preserve">   Mano    </w:t>
      </w:r>
      <w:r>
        <w:t xml:space="preserve">   Brazo    </w:t>
      </w:r>
      <w:r>
        <w:t xml:space="preserve">   Boca    </w:t>
      </w:r>
      <w:r>
        <w:t xml:space="preserve">   Nariz    </w:t>
      </w:r>
      <w:r>
        <w:t xml:space="preserve">   Ojo    </w:t>
      </w:r>
      <w:r>
        <w:t xml:space="preserve">   Menos cuatro    </w:t>
      </w:r>
      <w:r>
        <w:t xml:space="preserve">   Y cuatro    </w:t>
      </w:r>
      <w:r>
        <w:t xml:space="preserve">   Son las menos    </w:t>
      </w:r>
      <w:r>
        <w:t xml:space="preserve">   Son las y    </w:t>
      </w:r>
      <w:r>
        <w:t xml:space="preserve">   Es la una    </w:t>
      </w:r>
      <w:r>
        <w:t xml:space="preserve">   Que hora es    </w:t>
      </w:r>
      <w:r>
        <w:t xml:space="preserve">   Nos vemos    </w:t>
      </w:r>
      <w:r>
        <w:t xml:space="preserve">   Hasta mañana    </w:t>
      </w:r>
      <w:r>
        <w:t xml:space="preserve">   Hasta luego    </w:t>
      </w:r>
      <w:r>
        <w:t xml:space="preserve">   Adios    </w:t>
      </w:r>
      <w:r>
        <w:t xml:space="preserve">   Gracias    </w:t>
      </w:r>
      <w:r>
        <w:t xml:space="preserve">   Regular    </w:t>
      </w:r>
      <w:r>
        <w:t xml:space="preserve">   Nada    </w:t>
      </w:r>
      <w:r>
        <w:t xml:space="preserve">   Mucho gusto    </w:t>
      </w:r>
      <w:r>
        <w:t xml:space="preserve">   Igualmente    </w:t>
      </w:r>
      <w:r>
        <w:t xml:space="preserve">   Encantado    </w:t>
      </w:r>
      <w:r>
        <w:t xml:space="preserve">   Me llamo    </w:t>
      </w:r>
      <w:r>
        <w:t xml:space="preserve">   Como te llamas    </w:t>
      </w:r>
      <w:r>
        <w:t xml:space="preserve">   Hola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2021-10-11T17:20:36Z</dcterms:created>
  <dcterms:modified xsi:type="dcterms:W3CDTF">2021-10-11T17:20:36Z</dcterms:modified>
</cp:coreProperties>
</file>