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Window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House or home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study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Stadium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Door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Pen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Eraser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Map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Chalk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practice in Spanish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Table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Backpack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Seat 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ask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Student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Teacher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Paper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Desk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look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Book in Spanish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crossword </dc:title>
  <dcterms:created xsi:type="dcterms:W3CDTF">2021-10-11T17:19:56Z</dcterms:created>
  <dcterms:modified xsi:type="dcterms:W3CDTF">2021-10-11T17:19:56Z</dcterms:modified>
</cp:coreProperties>
</file>