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que es un Ford Mustang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leodardo de vinci es famoso por hacer esto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qué hace halcón tony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downhill racer es sobre qué deporte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palacio de patinaje está hecho para esto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usain bolt hace esto mucho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una forma de comunicación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cual es el látigo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¿Vos si?_____ a las canciones lyrics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micheal phelps le gusta hacer lo que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 crossword</dc:title>
  <dcterms:created xsi:type="dcterms:W3CDTF">2021-10-11T17:20:35Z</dcterms:created>
  <dcterms:modified xsi:type="dcterms:W3CDTF">2021-10-11T17:20:35Z</dcterms:modified>
</cp:coreProperties>
</file>