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entrada al concierto no era barata.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famoso compro una estatuas.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nuevo tema de mi banda favorita es muy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gol de mario es inspirar a sus hijos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Esa obra de arte merece estar en un museo.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espectaculo de anoche fue asombroso.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escenario estaba lleno de flores.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Pablito hiba al ritmo de la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maria le gusta el arte abstracto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el paso que camina roberto nunca vamos a llegar.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 tuvo que actuar en la obra teatral.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Rodrigo siempre tiene que exagerar cuando se cae.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puzzle</dc:title>
  <dcterms:created xsi:type="dcterms:W3CDTF">2021-10-11T17:20:33Z</dcterms:created>
  <dcterms:modified xsi:type="dcterms:W3CDTF">2021-10-11T17:20:33Z</dcterms:modified>
</cp:coreProperties>
</file>