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translate, según mi familia,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translate, el refresco ,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translate, sexto,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unscramble and translate to spanish   nacob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you throw away the trash? answer is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unscramble and then translate to english           emepris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you type on when using the computer? answer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translate,  delante de la ,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translate, well...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translate, la carpeta de argollas ,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translate, to write stories (masculine)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translate, el horario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 (computer) screen to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translate, a ver...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translate, según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unscramble   huiwtto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translate, A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translate, sausage , to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translate, of course , to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(feminine) unscramble and then translate to spanish. fptoono  Hint= three words hint=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translate, enseñar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unscramble and then translate to spanish,  toesrp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translate, nunca ,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translate , qué asco!  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translate , todos los días , 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  you say, next to , in spanish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translate, fifth (feminine)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review</dc:title>
  <dcterms:created xsi:type="dcterms:W3CDTF">2021-10-11T17:20:04Z</dcterms:created>
  <dcterms:modified xsi:type="dcterms:W3CDTF">2021-10-11T17:20:04Z</dcterms:modified>
</cp:coreProperties>
</file>