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jewelry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bargain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necklace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expensive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before yesterday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beautiful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word puzzle</dc:title>
  <dcterms:created xsi:type="dcterms:W3CDTF">2021-10-11T17:20:50Z</dcterms:created>
  <dcterms:modified xsi:type="dcterms:W3CDTF">2021-10-11T17:20:50Z</dcterms:modified>
</cp:coreProperties>
</file>