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word search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medir    </w:t>
      </w:r>
      <w:r>
        <w:t xml:space="preserve">   el crimen    </w:t>
      </w:r>
      <w:r>
        <w:t xml:space="preserve">   la tasa    </w:t>
      </w:r>
      <w:r>
        <w:t xml:space="preserve">   entre    </w:t>
      </w:r>
      <w:r>
        <w:t xml:space="preserve">   sino    </w:t>
      </w:r>
      <w:r>
        <w:t xml:space="preserve">   todavia    </w:t>
      </w:r>
      <w:r>
        <w:t xml:space="preserve">   saludable    </w:t>
      </w:r>
      <w:r>
        <w:t xml:space="preserve">   otro    </w:t>
      </w:r>
      <w:r>
        <w:t xml:space="preserve">   ya    </w:t>
      </w:r>
      <w:r>
        <w:t xml:space="preserve">   justo    </w:t>
      </w:r>
      <w:r>
        <w:t xml:space="preserve">   El trato    </w:t>
      </w:r>
      <w:r>
        <w:t xml:space="preserve">   La provisión    </w:t>
      </w:r>
      <w:r>
        <w:t xml:space="preserve">   La opresión    </w:t>
      </w:r>
      <w:r>
        <w:t xml:space="preserve">   La igualdad    </w:t>
      </w:r>
      <w:r>
        <w:t xml:space="preserve">   El delito    </w:t>
      </w:r>
      <w:r>
        <w:t xml:space="preserve">   La cifra    </w:t>
      </w:r>
      <w:r>
        <w:t xml:space="preserve">   La amnistía    </w:t>
      </w:r>
      <w:r>
        <w:t xml:space="preserve">   impulsa    </w:t>
      </w:r>
      <w:r>
        <w:t xml:space="preserve">   faltar    </w:t>
      </w:r>
      <w:r>
        <w:t xml:space="preserve">   detener    </w:t>
      </w:r>
      <w:r>
        <w:t xml:space="preserve">   destacar    </w:t>
      </w:r>
      <w:r>
        <w:t xml:space="preserve">   desplazarse    </w:t>
      </w:r>
      <w:r>
        <w:t xml:space="preserve">   deportar    </w:t>
      </w:r>
      <w:r>
        <w:t xml:space="preserve">   desaparecer    </w:t>
      </w:r>
      <w:r>
        <w:t xml:space="preserve">   amenazar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 search assignment </dc:title>
  <dcterms:created xsi:type="dcterms:W3CDTF">2021-10-11T17:21:21Z</dcterms:created>
  <dcterms:modified xsi:type="dcterms:W3CDTF">2021-10-11T17:21:21Z</dcterms:modified>
</cp:coreProperties>
</file>