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vocabulary words match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Escribir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Make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Cortar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Drink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Cocinar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run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Listen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Tomar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throw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Comprar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Escuchar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watch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Laugh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Beber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Read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Llorar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paint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Hacer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Take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Reirse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hide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Romper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sleep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lanzar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crawl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llevar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Tear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bailar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pull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gatear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lift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pintar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Buy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jugar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Cry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pelear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play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esconderse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Cook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dormir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jump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mirar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Write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saltar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Eat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jalar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Cut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correr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fight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 words match</dc:title>
  <dcterms:created xsi:type="dcterms:W3CDTF">2021-10-11T17:21:03Z</dcterms:created>
  <dcterms:modified xsi:type="dcterms:W3CDTF">2021-10-11T17:21:03Z</dcterms:modified>
</cp:coreProperties>
</file>