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anoche    </w:t>
      </w:r>
      <w:r>
        <w:t xml:space="preserve">   antes    </w:t>
      </w:r>
      <w:r>
        <w:t xml:space="preserve">   ayer    </w:t>
      </w:r>
      <w:r>
        <w:t xml:space="preserve">   caminar    </w:t>
      </w:r>
      <w:r>
        <w:t xml:space="preserve">   el ano pasado    </w:t>
      </w:r>
      <w:r>
        <w:t xml:space="preserve">   el autobus    </w:t>
      </w:r>
      <w:r>
        <w:t xml:space="preserve">   el avion    </w:t>
      </w:r>
      <w:r>
        <w:t xml:space="preserve">   el barco    </w:t>
      </w:r>
      <w:r>
        <w:t xml:space="preserve">   el carro    </w:t>
      </w:r>
      <w:r>
        <w:t xml:space="preserve">   el mes pasado    </w:t>
      </w:r>
      <w:r>
        <w:t xml:space="preserve">   el taxi    </w:t>
      </w:r>
      <w:r>
        <w:t xml:space="preserve">   el tren    </w:t>
      </w:r>
      <w:r>
        <w:t xml:space="preserve">   hace dias    </w:t>
      </w:r>
      <w:r>
        <w:t xml:space="preserve">   la bicicleta    </w:t>
      </w:r>
      <w:r>
        <w:t xml:space="preserve">   la motocicleta    </w:t>
      </w:r>
      <w:r>
        <w:t xml:space="preserve">   la semana pasada    </w:t>
      </w:r>
      <w:r>
        <w:t xml:space="preserve">   montar en bicicleta    </w:t>
      </w:r>
      <w:r>
        <w:t xml:space="preserve">   seguir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2021-10-11T17:22:52Z</dcterms:created>
  <dcterms:modified xsi:type="dcterms:W3CDTF">2021-10-11T17:22:52Z</dcterms:modified>
</cp:coreProperties>
</file>