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scramble</w:t>
      </w:r>
    </w:p>
    <w:p>
      <w:pPr>
        <w:pStyle w:val="Questions"/>
      </w:pPr>
      <w:r>
        <w:t xml:space="preserve">1. ZMOLRAAR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 IENC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LE TASDOIE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ROODGNIZAA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LA NAISCIP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EL EOTNRC ERCICOMLA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LERE UN BORIL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ATRRAABODJ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LE DARIPOT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LA EIABLBCIOT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ZSPOEEOR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AL SAIETF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AL TEDINA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IDESRUAT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OLTA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scramble</dc:title>
  <dcterms:created xsi:type="dcterms:W3CDTF">2021-10-11T17:21:38Z</dcterms:created>
  <dcterms:modified xsi:type="dcterms:W3CDTF">2021-10-11T17:21:38Z</dcterms:modified>
</cp:coreProperties>
</file>