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baja    </w:t>
      </w:r>
      <w:r>
        <w:t xml:space="preserve">   seria    </w:t>
      </w:r>
      <w:r>
        <w:t xml:space="preserve">   bonita    </w:t>
      </w:r>
      <w:r>
        <w:t xml:space="preserve">   buena    </w:t>
      </w:r>
      <w:r>
        <w:t xml:space="preserve">   perezosa    </w:t>
      </w:r>
      <w:r>
        <w:t xml:space="preserve">   graciosa    </w:t>
      </w:r>
      <w:r>
        <w:t xml:space="preserve">   simpatica    </w:t>
      </w:r>
      <w:r>
        <w:t xml:space="preserve">   honesta    </w:t>
      </w:r>
      <w:r>
        <w:t xml:space="preserve">   manzana    </w:t>
      </w:r>
      <w:r>
        <w:t xml:space="preserve">   yogur    </w:t>
      </w:r>
      <w:r>
        <w:t xml:space="preserve">   fresas    </w:t>
      </w:r>
      <w:r>
        <w:t xml:space="preserve">   pollo    </w:t>
      </w:r>
      <w:r>
        <w:t xml:space="preserve">   tomates    </w:t>
      </w:r>
      <w:r>
        <w:t xml:space="preserve">   vino    </w:t>
      </w:r>
      <w:r>
        <w:t xml:space="preserve">   te    </w:t>
      </w:r>
      <w:r>
        <w:t xml:space="preserve">   cafe    </w:t>
      </w:r>
      <w:r>
        <w:t xml:space="preserve">   azul    </w:t>
      </w:r>
      <w:r>
        <w:t xml:space="preserve">   rojo    </w:t>
      </w:r>
      <w:r>
        <w:t xml:space="preserve">   verde    </w:t>
      </w:r>
      <w:r>
        <w:t xml:space="preserve">   cero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 search </dc:title>
  <dcterms:created xsi:type="dcterms:W3CDTF">2021-10-11T17:22:41Z</dcterms:created>
  <dcterms:modified xsi:type="dcterms:W3CDTF">2021-10-11T17:22:41Z</dcterms:modified>
</cp:coreProperties>
</file>