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taller    </w:t>
      </w:r>
      <w:r>
        <w:t xml:space="preserve">   La química    </w:t>
      </w:r>
      <w:r>
        <w:t xml:space="preserve">   Las matemáticas    </w:t>
      </w:r>
      <w:r>
        <w:t xml:space="preserve">   El inglés    </w:t>
      </w:r>
      <w:r>
        <w:t xml:space="preserve">   La historia    </w:t>
      </w:r>
      <w:r>
        <w:t xml:space="preserve">   El fracés    </w:t>
      </w:r>
      <w:r>
        <w:t xml:space="preserve">   El español    </w:t>
      </w:r>
      <w:r>
        <w:t xml:space="preserve">   La educación fisica    </w:t>
      </w:r>
      <w:r>
        <w:t xml:space="preserve">   La computación    </w:t>
      </w:r>
      <w:r>
        <w:t xml:space="preserve">   Las ciencias    </w:t>
      </w:r>
      <w:r>
        <w:t xml:space="preserve">   La biología    </w:t>
      </w:r>
      <w:r>
        <w:t xml:space="preserve">   El arte    </w:t>
      </w:r>
      <w:r>
        <w:t xml:space="preserve">   El almuerzo    </w:t>
      </w:r>
      <w:r>
        <w:t xml:space="preserve">   El alemán    </w:t>
      </w:r>
      <w:r>
        <w:t xml:space="preserve">   Poco    </w:t>
      </w:r>
      <w:r>
        <w:t xml:space="preserve">   Mucho    </w:t>
      </w:r>
      <w:r>
        <w:t xml:space="preserve">   Los zapatos    </w:t>
      </w:r>
      <w:r>
        <w:t xml:space="preserve">   Los útiles escolares    </w:t>
      </w:r>
      <w:r>
        <w:t xml:space="preserve">   La ropa    </w:t>
      </w:r>
      <w:r>
        <w:t xml:space="preserve">   El reloj    </w:t>
      </w:r>
      <w:r>
        <w:t xml:space="preserve">   La regla    </w:t>
      </w:r>
      <w:r>
        <w:t xml:space="preserve">   El papel    </w:t>
      </w:r>
      <w:r>
        <w:t xml:space="preserve">   La mochila    </w:t>
      </w:r>
      <w:r>
        <w:t xml:space="preserve">   El lápiz    </w:t>
      </w:r>
      <w:r>
        <w:t xml:space="preserve">   El diccionario    </w:t>
      </w:r>
      <w:r>
        <w:t xml:space="preserve">   El cuaderno    </w:t>
      </w:r>
      <w:r>
        <w:t xml:space="preserve">   La computadora    </w:t>
      </w:r>
      <w:r>
        <w:t xml:space="preserve">   La carpeta    </w:t>
      </w:r>
      <w:r>
        <w:t xml:space="preserve">   La calculadora    </w:t>
      </w:r>
      <w:r>
        <w:t xml:space="preserve">   El bolígrafo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2021-10-11T17:21:13Z</dcterms:created>
  <dcterms:modified xsi:type="dcterms:W3CDTF">2021-10-11T17:21:13Z</dcterms:modified>
</cp:coreProperties>
</file>