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 leyenda    </w:t>
      </w:r>
      <w:r>
        <w:t xml:space="preserve">   el palacio    </w:t>
      </w:r>
      <w:r>
        <w:t xml:space="preserve">   el volcán    </w:t>
      </w:r>
      <w:r>
        <w:t xml:space="preserve">   la montaña    </w:t>
      </w:r>
      <w:r>
        <w:t xml:space="preserve">   estar enamorado    </w:t>
      </w:r>
      <w:r>
        <w:t xml:space="preserve">   contar    </w:t>
      </w:r>
      <w:r>
        <w:t xml:space="preserve">   casarse    </w:t>
      </w:r>
      <w:r>
        <w:t xml:space="preserve">   la guerra    </w:t>
      </w:r>
      <w:r>
        <w:t xml:space="preserve">   la batalla    </w:t>
      </w:r>
      <w:r>
        <w:t xml:space="preserve">   la princesa    </w:t>
      </w:r>
      <w:r>
        <w:t xml:space="preserve">   la heroína    </w:t>
      </w:r>
      <w:r>
        <w:t xml:space="preserve">   el héroe    </w:t>
      </w:r>
      <w:r>
        <w:t xml:space="preserve">   el emperador    </w:t>
      </w:r>
      <w:r>
        <w:t xml:space="preserve">   el ejército    </w:t>
      </w:r>
      <w:r>
        <w:t xml:space="preserve">   el dios    </w:t>
      </w:r>
      <w:r>
        <w:t xml:space="preserve">   la cuenta    </w:t>
      </w:r>
      <w:r>
        <w:t xml:space="preserve">   el camarero    </w:t>
      </w:r>
      <w:r>
        <w:t xml:space="preserve">   el concierto    </w:t>
      </w:r>
      <w:r>
        <w:t xml:space="preserve">   el restaurante    </w:t>
      </w:r>
      <w:r>
        <w:t xml:space="preserve">   ruinas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2021-10-11T17:21:16Z</dcterms:created>
  <dcterms:modified xsi:type="dcterms:W3CDTF">2021-10-11T17:21:16Z</dcterms:modified>
</cp:coreProperties>
</file>