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</w:tbl>
    <w:p>
      <w:pPr>
        <w:pStyle w:val="WordBankLarge"/>
      </w:pPr>
      <w:r>
        <w:t xml:space="preserve">   leche    </w:t>
      </w:r>
      <w:r>
        <w:t xml:space="preserve">   carne    </w:t>
      </w:r>
      <w:r>
        <w:t xml:space="preserve">   gato    </w:t>
      </w:r>
      <w:r>
        <w:t xml:space="preserve">   rosado    </w:t>
      </w:r>
      <w:r>
        <w:t xml:space="preserve">   marrón    </w:t>
      </w:r>
      <w:r>
        <w:t xml:space="preserve">   ropa    </w:t>
      </w:r>
      <w:r>
        <w:t xml:space="preserve">   collar    </w:t>
      </w:r>
      <w:r>
        <w:t xml:space="preserve">   basquetbol    </w:t>
      </w:r>
      <w:r>
        <w:t xml:space="preserve">   tenis    </w:t>
      </w:r>
      <w:r>
        <w:t xml:space="preserve">   Fútbol americano    </w:t>
      </w:r>
      <w:r>
        <w:t xml:space="preserve">   Fútbol    </w:t>
      </w:r>
      <w:r>
        <w:t xml:space="preserve">   rojo    </w:t>
      </w:r>
      <w:r>
        <w:t xml:space="preserve">   parque    </w:t>
      </w:r>
      <w:r>
        <w:t xml:space="preserve">   rubio    </w:t>
      </w:r>
      <w:r>
        <w:t xml:space="preserve">   azul    </w:t>
      </w:r>
      <w:r>
        <w:t xml:space="preserve">   verde    </w:t>
      </w:r>
      <w:r>
        <w:t xml:space="preserve">   abuela    </w:t>
      </w:r>
      <w:r>
        <w:t xml:space="preserve">   abuelo    </w:t>
      </w:r>
      <w:r>
        <w:t xml:space="preserve">   hermana    </w:t>
      </w:r>
      <w:r>
        <w:t xml:space="preserve">   hermano    </w:t>
      </w:r>
      <w:r>
        <w:t xml:space="preserve">   platanos    </w:t>
      </w:r>
      <w:r>
        <w:t xml:space="preserve">   manzanas    </w:t>
      </w:r>
      <w:r>
        <w:t xml:space="preserve">   pantolones    </w:t>
      </w:r>
      <w:r>
        <w:t xml:space="preserve">   zapotos    </w:t>
      </w:r>
      <w:r>
        <w:t xml:space="preserve">   camisa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word search</dc:title>
  <dcterms:created xsi:type="dcterms:W3CDTF">2021-10-11T17:21:19Z</dcterms:created>
  <dcterms:modified xsi:type="dcterms:W3CDTF">2021-10-11T17:21:19Z</dcterms:modified>
</cp:coreProperties>
</file>