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auqi    </w:t>
      </w:r>
      <w:r>
        <w:t xml:space="preserve">   bienvenidos    </w:t>
      </w:r>
      <w:r>
        <w:t xml:space="preserve">   Buenos días    </w:t>
      </w:r>
      <w:r>
        <w:t xml:space="preserve">   clase    </w:t>
      </w:r>
      <w:r>
        <w:t xml:space="preserve">   cuaderno    </w:t>
      </w:r>
      <w:r>
        <w:t xml:space="preserve">   desinfectante    </w:t>
      </w:r>
      <w:r>
        <w:t xml:space="preserve">   español    </w:t>
      </w:r>
      <w:r>
        <w:t xml:space="preserve">   fecha    </w:t>
      </w:r>
      <w:r>
        <w:t xml:space="preserve">   firma    </w:t>
      </w:r>
      <w:r>
        <w:t xml:space="preserve">   hora    </w:t>
      </w:r>
      <w:r>
        <w:t xml:space="preserve">   lapicero    </w:t>
      </w:r>
      <w:r>
        <w:t xml:space="preserve">   Lápiz    </w:t>
      </w:r>
      <w:r>
        <w:t xml:space="preserve">   nombre    </w:t>
      </w:r>
      <w:r>
        <w:t xml:space="preserve">   tarea    </w:t>
      </w:r>
      <w:r>
        <w:t xml:space="preserve">   toallitas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2021-10-11T17:21:24Z</dcterms:created>
  <dcterms:modified xsi:type="dcterms:W3CDTF">2021-10-11T17:21:24Z</dcterms:modified>
</cp:coreProperties>
</file>