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Barco    </w:t>
      </w:r>
      <w:r>
        <w:t xml:space="preserve">   Batir    </w:t>
      </w:r>
      <w:r>
        <w:t xml:space="preserve">   bicicleta sucia    </w:t>
      </w:r>
      <w:r>
        <w:t xml:space="preserve">   camión levantado    </w:t>
      </w:r>
      <w:r>
        <w:t xml:space="preserve">   campo de golf    </w:t>
      </w:r>
      <w:r>
        <w:t xml:space="preserve">   Ciervo    </w:t>
      </w:r>
      <w:r>
        <w:t xml:space="preserve">   coche rebajado    </w:t>
      </w:r>
      <w:r>
        <w:t xml:space="preserve">   cuatro ruedas    </w:t>
      </w:r>
      <w:r>
        <w:t xml:space="preserve">   las carreras de caballos    </w:t>
      </w:r>
      <w:r>
        <w:t xml:space="preserve">   Oso polar    </w:t>
      </w:r>
      <w:r>
        <w:t xml:space="preserve">   pelota de golf    </w:t>
      </w:r>
      <w:r>
        <w:t xml:space="preserve">   pista de motocross    </w:t>
      </w:r>
      <w:r>
        <w:t xml:space="preserve">   serpiente    </w:t>
      </w:r>
      <w:r>
        <w:t xml:space="preserve">   subterraneo    </w:t>
      </w:r>
      <w:r>
        <w:t xml:space="preserve">   traje y corbata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2021-10-11T17:22:21Z</dcterms:created>
  <dcterms:modified xsi:type="dcterms:W3CDTF">2021-10-11T17:22:21Z</dcterms:modified>
</cp:coreProperties>
</file>