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desayuno    </w:t>
      </w:r>
      <w:r>
        <w:t xml:space="preserve">   el pan    </w:t>
      </w:r>
      <w:r>
        <w:t xml:space="preserve">   la salchicha    </w:t>
      </w:r>
      <w:r>
        <w:t xml:space="preserve">   la ensalada    </w:t>
      </w:r>
      <w:r>
        <w:t xml:space="preserve">   la galleta    </w:t>
      </w:r>
      <w:r>
        <w:t xml:space="preserve">   el cereal    </w:t>
      </w:r>
      <w:r>
        <w:t xml:space="preserve">   el pan tostado    </w:t>
      </w:r>
      <w:r>
        <w:t xml:space="preserve">   el tocino    </w:t>
      </w:r>
      <w:r>
        <w:t xml:space="preserve">   la ensalada de frutas    </w:t>
      </w:r>
      <w:r>
        <w:t xml:space="preserve">   la hamburguesa    </w:t>
      </w:r>
      <w:r>
        <w:t xml:space="preserve">   los huevos    </w:t>
      </w:r>
      <w:r>
        <w:t xml:space="preserve">   el platano    </w:t>
      </w:r>
      <w:r>
        <w:t xml:space="preserve">   el yogur    </w:t>
      </w:r>
      <w:r>
        <w:t xml:space="preserve">   las fresas    </w:t>
      </w:r>
      <w:r>
        <w:t xml:space="preserve">   las papa fritas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Spanish word search </dc:title>
  <dcterms:created xsi:type="dcterms:W3CDTF">2021-10-10T23:46:30Z</dcterms:created>
  <dcterms:modified xsi:type="dcterms:W3CDTF">2021-10-10T23:46:30Z</dcterms:modified>
</cp:coreProperties>
</file>