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Padre    </w:t>
      </w:r>
      <w:r>
        <w:t xml:space="preserve">   Madre    </w:t>
      </w:r>
      <w:r>
        <w:t xml:space="preserve">   Pequeno    </w:t>
      </w:r>
      <w:r>
        <w:t xml:space="preserve">   Menor    </w:t>
      </w:r>
      <w:r>
        <w:t xml:space="preserve">   Grande    </w:t>
      </w:r>
      <w:r>
        <w:t xml:space="preserve">   Mayor    </w:t>
      </w:r>
      <w:r>
        <w:t xml:space="preserve">   Manana    </w:t>
      </w:r>
      <w:r>
        <w:t xml:space="preserve">   Dientes    </w:t>
      </w:r>
      <w:r>
        <w:t xml:space="preserve">   Pelo    </w:t>
      </w:r>
      <w:r>
        <w:t xml:space="preserve">   Vestirse    </w:t>
      </w:r>
      <w:r>
        <w:t xml:space="preserve">   Secarse    </w:t>
      </w:r>
      <w:r>
        <w:t xml:space="preserve">   Ponerse    </w:t>
      </w:r>
      <w:r>
        <w:t xml:space="preserve">   Maquillarse    </w:t>
      </w:r>
      <w:r>
        <w:t xml:space="preserve">   Levantarse    </w:t>
      </w:r>
      <w:r>
        <w:t xml:space="preserve">   Lavarse    </w:t>
      </w:r>
      <w:r>
        <w:t xml:space="preserve">   Ducharse    </w:t>
      </w:r>
      <w:r>
        <w:t xml:space="preserve">   Despertarse    </w:t>
      </w:r>
      <w:r>
        <w:t xml:space="preserve">   Cespillarse    </w:t>
      </w:r>
      <w:r>
        <w:t xml:space="preserve">   Banarse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2021-10-11T17:22:05Z</dcterms:created>
  <dcterms:modified xsi:type="dcterms:W3CDTF">2021-10-11T17:22:05Z</dcterms:modified>
</cp:coreProperties>
</file>