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grando    </w:t>
      </w:r>
      <w:r>
        <w:t xml:space="preserve">   africana    </w:t>
      </w:r>
      <w:r>
        <w:t xml:space="preserve">   viejola    </w:t>
      </w:r>
      <w:r>
        <w:t xml:space="preserve">   sabado    </w:t>
      </w:r>
      <w:r>
        <w:t xml:space="preserve">   mierocles    </w:t>
      </w:r>
      <w:r>
        <w:t xml:space="preserve">   mexicana    </w:t>
      </w:r>
      <w:r>
        <w:t xml:space="preserve">   martes    </w:t>
      </w:r>
      <w:r>
        <w:t xml:space="preserve">   lunes    </w:t>
      </w:r>
      <w:r>
        <w:t xml:space="preserve">   los dedos del pie    </w:t>
      </w:r>
      <w:r>
        <w:t xml:space="preserve">   la oreja    </w:t>
      </w:r>
      <w:r>
        <w:t xml:space="preserve">   estupido    </w:t>
      </w:r>
      <w:r>
        <w:t xml:space="preserve">   espanol    </w:t>
      </w:r>
      <w:r>
        <w:t xml:space="preserve">   e ojo    </w:t>
      </w:r>
      <w:r>
        <w:t xml:space="preserve">   el estomago    </w:t>
      </w:r>
      <w:r>
        <w:t xml:space="preserve">   el corazon    </w:t>
      </w:r>
      <w:r>
        <w:t xml:space="preserve">   dominicano    </w:t>
      </w:r>
      <w:r>
        <w:t xml:space="preserve">   delgado    </w:t>
      </w:r>
      <w:r>
        <w:t xml:space="preserve">   colombiana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2021-10-11T17:21:11Z</dcterms:created>
  <dcterms:modified xsi:type="dcterms:W3CDTF">2021-10-11T17:21:11Z</dcterms:modified>
</cp:coreProperties>
</file>