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Batear    </w:t>
      </w:r>
      <w:r>
        <w:t xml:space="preserve">   Bloquear    </w:t>
      </w:r>
      <w:r>
        <w:t xml:space="preserve">   Correr    </w:t>
      </w:r>
      <w:r>
        <w:t xml:space="preserve">   El Brazo    </w:t>
      </w:r>
      <w:r>
        <w:t xml:space="preserve">   El béisbol    </w:t>
      </w:r>
      <w:r>
        <w:t xml:space="preserve">   El fútbol    </w:t>
      </w:r>
      <w:r>
        <w:t xml:space="preserve">   El Jonrón    </w:t>
      </w:r>
      <w:r>
        <w:t xml:space="preserve">   El pie    </w:t>
      </w:r>
      <w:r>
        <w:t xml:space="preserve">   El tiempo    </w:t>
      </w:r>
      <w:r>
        <w:t xml:space="preserve">   Ganar    </w:t>
      </w:r>
      <w:r>
        <w:t xml:space="preserve">   Jugar    </w:t>
      </w:r>
      <w:r>
        <w:t xml:space="preserve">   La cabeza    </w:t>
      </w:r>
      <w:r>
        <w:t xml:space="preserve">   La entrada    </w:t>
      </w:r>
      <w:r>
        <w:t xml:space="preserve">   La Mano    </w:t>
      </w:r>
      <w:r>
        <w:t xml:space="preserve">   La rodilla    </w:t>
      </w:r>
      <w:r>
        <w:t xml:space="preserve">   Pasar    </w:t>
      </w:r>
      <w:r>
        <w:t xml:space="preserve">   Perder    </w:t>
      </w:r>
      <w:r>
        <w:t xml:space="preserve">   Poder    </w:t>
      </w:r>
      <w:r>
        <w:t xml:space="preserve">   Querer    </w:t>
      </w:r>
      <w:r>
        <w:t xml:space="preserve">   Volver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2021-10-11T17:21:32Z</dcterms:created>
  <dcterms:modified xsi:type="dcterms:W3CDTF">2021-10-11T17:21:32Z</dcterms:modified>
</cp:coreProperties>
</file>