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alguien    </w:t>
      </w:r>
      <w:r>
        <w:t xml:space="preserve">   las tijeras    </w:t>
      </w:r>
      <w:r>
        <w:t xml:space="preserve">   nadie    </w:t>
      </w:r>
      <w:r>
        <w:t xml:space="preserve">   se prohibe    </w:t>
      </w:r>
      <w:r>
        <w:t xml:space="preserve">   respectar    </w:t>
      </w:r>
      <w:r>
        <w:t xml:space="preserve">   prestar atencion    </w:t>
      </w:r>
      <w:r>
        <w:t xml:space="preserve">   la regla    </w:t>
      </w:r>
      <w:r>
        <w:t xml:space="preserve">   llegar tarde    </w:t>
      </w:r>
      <w:r>
        <w:t xml:space="preserve">   entregar    </w:t>
      </w:r>
      <w:r>
        <w:t xml:space="preserve">   a tiempo    </w:t>
      </w:r>
      <w:r>
        <w:t xml:space="preserve">   el proyecto    </w:t>
      </w:r>
      <w:r>
        <w:t xml:space="preserve">   pedir    </w:t>
      </w:r>
      <w:r>
        <w:t xml:space="preserve">   la palabra    </w:t>
      </w:r>
      <w:r>
        <w:t xml:space="preserve">   el labratorio    </w:t>
      </w:r>
      <w:r>
        <w:t xml:space="preserve">   el informe    </w:t>
      </w:r>
      <w:r>
        <w:t xml:space="preserve">   hacer una pregunta    </w:t>
      </w:r>
      <w:r>
        <w:t xml:space="preserve">   discutir explicar    </w:t>
      </w:r>
      <w:r>
        <w:t xml:space="preserve">   dar un discurso    </w:t>
      </w:r>
      <w:r>
        <w:t xml:space="preserve">   contestar    </w:t>
      </w:r>
      <w:r>
        <w:t xml:space="preserve">   apender de memoria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 search</dc:title>
  <dcterms:created xsi:type="dcterms:W3CDTF">2021-10-11T17:23:10Z</dcterms:created>
  <dcterms:modified xsi:type="dcterms:W3CDTF">2021-10-11T17:23:10Z</dcterms:modified>
</cp:coreProperties>
</file>