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fui a un concierto    </w:t>
      </w:r>
      <w:r>
        <w:t xml:space="preserve">   un poco    </w:t>
      </w:r>
      <w:r>
        <w:t xml:space="preserve">   un cantante    </w:t>
      </w:r>
      <w:r>
        <w:t xml:space="preserve">   ruidoso    </w:t>
      </w:r>
      <w:r>
        <w:t xml:space="preserve">   una cancion    </w:t>
      </w:r>
      <w:r>
        <w:t xml:space="preserve">   cante    </w:t>
      </w:r>
      <w:r>
        <w:t xml:space="preserve">   baile    </w:t>
      </w:r>
      <w:r>
        <w:t xml:space="preserve">   ayer    </w:t>
      </w:r>
      <w:r>
        <w:t xml:space="preserve">   un festeval de musica    </w:t>
      </w:r>
      <w:r>
        <w:t xml:space="preserve">   bastante    </w:t>
      </w:r>
      <w:r>
        <w:t xml:space="preserve">   poco    </w:t>
      </w:r>
      <w:r>
        <w:t xml:space="preserve">   loco    </w:t>
      </w:r>
      <w:r>
        <w:t xml:space="preserve">   la guitarra    </w:t>
      </w:r>
      <w:r>
        <w:t xml:space="preserve">   el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 </dc:title>
  <dcterms:created xsi:type="dcterms:W3CDTF">2021-12-07T10:51:37Z</dcterms:created>
  <dcterms:modified xsi:type="dcterms:W3CDTF">2021-12-07T10:51:37Z</dcterms:modified>
</cp:coreProperties>
</file>