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un colegio    </w:t>
      </w:r>
      <w:r>
        <w:t xml:space="preserve">   una escuela    </w:t>
      </w:r>
      <w:r>
        <w:t xml:space="preserve">   la alumna    </w:t>
      </w:r>
      <w:r>
        <w:t xml:space="preserve">   el alumno    </w:t>
      </w:r>
      <w:r>
        <w:t xml:space="preserve">   la amiga    </w:t>
      </w:r>
      <w:r>
        <w:t xml:space="preserve">   el amigo    </w:t>
      </w:r>
      <w:r>
        <w:t xml:space="preserve">   el muchacho    </w:t>
      </w:r>
      <w:r>
        <w:t xml:space="preserve">   la muchacha    </w:t>
      </w:r>
      <w:r>
        <w:t xml:space="preserve">   seria    </w:t>
      </w:r>
      <w:r>
        <w:t xml:space="preserve">   perezoso    </w:t>
      </w:r>
      <w:r>
        <w:t xml:space="preserve">   ambicioso    </w:t>
      </w:r>
      <w:r>
        <w:t xml:space="preserve">   gracioso    </w:t>
      </w:r>
      <w:r>
        <w:t xml:space="preserve">   graciosa    </w:t>
      </w:r>
      <w:r>
        <w:t xml:space="preserve">   ambiciosa    </w:t>
      </w:r>
      <w:r>
        <w:t xml:space="preserve">   perezosa    </w:t>
      </w:r>
      <w:r>
        <w:t xml:space="preserve">   morena    </w:t>
      </w:r>
      <w:r>
        <w:t xml:space="preserve">   moreno    </w:t>
      </w:r>
      <w:r>
        <w:t xml:space="preserve">   rubio    </w:t>
      </w:r>
      <w:r>
        <w:t xml:space="preserve">   rubia    </w:t>
      </w:r>
      <w:r>
        <w:t xml:space="preserve">   fea    </w:t>
      </w:r>
      <w:r>
        <w:t xml:space="preserve">   feo    </w:t>
      </w:r>
      <w:r>
        <w:t xml:space="preserve">   guapo    </w:t>
      </w:r>
      <w:r>
        <w:t xml:space="preserve">   bonita    </w:t>
      </w:r>
      <w:r>
        <w:t xml:space="preserve">   baja    </w:t>
      </w:r>
      <w:r>
        <w:t xml:space="preserve">   alta    </w:t>
      </w:r>
      <w:r>
        <w:t xml:space="preserve">   bajo    </w:t>
      </w:r>
      <w:r>
        <w:t xml:space="preserve">   alto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</dc:title>
  <dcterms:created xsi:type="dcterms:W3CDTF">2021-10-11T17:22:59Z</dcterms:created>
  <dcterms:modified xsi:type="dcterms:W3CDTF">2021-10-11T17:22:59Z</dcterms:modified>
</cp:coreProperties>
</file>