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serio    </w:t>
      </w:r>
      <w:r>
        <w:t xml:space="preserve">   bonito    </w:t>
      </w:r>
      <w:r>
        <w:t xml:space="preserve">   alto    </w:t>
      </w:r>
      <w:r>
        <w:t xml:space="preserve">   todos    </w:t>
      </w:r>
      <w:r>
        <w:t xml:space="preserve">   porque    </w:t>
      </w:r>
      <w:r>
        <w:t xml:space="preserve">   muy    </w:t>
      </w:r>
      <w:r>
        <w:t xml:space="preserve">   tengo    </w:t>
      </w:r>
      <w:r>
        <w:t xml:space="preserve">   viejo     </w:t>
      </w:r>
      <w:r>
        <w:t xml:space="preserve">   guapo    </w:t>
      </w:r>
      <w:r>
        <w:t xml:space="preserve">   grande    </w:t>
      </w:r>
      <w:r>
        <w:t xml:space="preserve">   trabajador    </w:t>
      </w:r>
      <w:r>
        <w:t xml:space="preserve">   perezoso    </w:t>
      </w:r>
      <w:r>
        <w:t xml:space="preserve">   desorganizado    </w:t>
      </w:r>
      <w:r>
        <w:t xml:space="preserve">   malo    </w:t>
      </w:r>
      <w:r>
        <w:t xml:space="preserve">   bueno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 search</dc:title>
  <dcterms:created xsi:type="dcterms:W3CDTF">2021-10-11T17:21:24Z</dcterms:created>
  <dcterms:modified xsi:type="dcterms:W3CDTF">2021-10-11T17:21:24Z</dcterms:modified>
</cp:coreProperties>
</file>