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Ver    </w:t>
      </w:r>
      <w:r>
        <w:t xml:space="preserve">   La cuenta    </w:t>
      </w:r>
      <w:r>
        <w:t xml:space="preserve">   La orden    </w:t>
      </w:r>
      <w:r>
        <w:t xml:space="preserve">   El helado    </w:t>
      </w:r>
      <w:r>
        <w:t xml:space="preserve">   El tomate    </w:t>
      </w:r>
      <w:r>
        <w:t xml:space="preserve">   Los frijoles    </w:t>
      </w:r>
      <w:r>
        <w:t xml:space="preserve">   El batido    </w:t>
      </w:r>
      <w:r>
        <w:t xml:space="preserve">   Una naranja    </w:t>
      </w:r>
      <w:r>
        <w:t xml:space="preserve">   Una manzana    </w:t>
      </w:r>
      <w:r>
        <w:t xml:space="preserve">   Buscar    </w:t>
      </w:r>
      <w:r>
        <w:t xml:space="preserve">   Llegar    </w:t>
      </w:r>
      <w:r>
        <w:t xml:space="preserve">   Recibir    </w:t>
      </w:r>
      <w:r>
        <w:t xml:space="preserve">   El menu    </w:t>
      </w:r>
      <w:r>
        <w:t xml:space="preserve">   Leer    </w:t>
      </w:r>
      <w:r>
        <w:t xml:space="preserve">   Abrir    </w:t>
      </w:r>
      <w:r>
        <w:t xml:space="preserve">   El postre    </w:t>
      </w:r>
      <w:r>
        <w:t xml:space="preserve">   El flan    </w:t>
      </w:r>
      <w:r>
        <w:t xml:space="preserve">   La lechuga    </w:t>
      </w:r>
      <w:r>
        <w:t xml:space="preserve">   Una pizza    </w:t>
      </w:r>
      <w:r>
        <w:t xml:space="preserve">   El tocino    </w:t>
      </w:r>
      <w:r>
        <w:t xml:space="preserve">   Los huevos    </w:t>
      </w:r>
      <w:r>
        <w:t xml:space="preserve">   Almuerzo    </w:t>
      </w:r>
      <w:r>
        <w:t xml:space="preserve">   Desayuno    </w:t>
      </w:r>
      <w:r>
        <w:t xml:space="preserve">   Cena    </w:t>
      </w:r>
      <w:r>
        <w:t xml:space="preserve">   El cereal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2021-10-11T17:21:19Z</dcterms:created>
  <dcterms:modified xsi:type="dcterms:W3CDTF">2021-10-11T17:21:19Z</dcterms:modified>
</cp:coreProperties>
</file>