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 banco    </w:t>
      </w:r>
      <w:r>
        <w:t xml:space="preserve">   El museo    </w:t>
      </w:r>
      <w:r>
        <w:t xml:space="preserve">   La paradate    </w:t>
      </w:r>
      <w:r>
        <w:t xml:space="preserve">   La tienda    </w:t>
      </w:r>
      <w:r>
        <w:t xml:space="preserve">   La biblioteca    </w:t>
      </w:r>
      <w:r>
        <w:t xml:space="preserve">   La acera    </w:t>
      </w:r>
      <w:r>
        <w:t xml:space="preserve">   El hospital    </w:t>
      </w:r>
      <w:r>
        <w:t xml:space="preserve">   La escuela    </w:t>
      </w:r>
      <w:r>
        <w:t xml:space="preserve">   El aeropuerto    </w:t>
      </w:r>
      <w:r>
        <w:t xml:space="preserve">   La policia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2021-10-11T17:21:21Z</dcterms:created>
  <dcterms:modified xsi:type="dcterms:W3CDTF">2021-10-11T17:21:21Z</dcterms:modified>
</cp:coreProperties>
</file>