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bolso    </w:t>
      </w:r>
      <w:r>
        <w:t xml:space="preserve">   abrigo     </w:t>
      </w:r>
      <w:r>
        <w:t xml:space="preserve">   bufanda     </w:t>
      </w:r>
      <w:r>
        <w:t xml:space="preserve">   cartera     </w:t>
      </w:r>
      <w:r>
        <w:t xml:space="preserve">   collar    </w:t>
      </w:r>
      <w:r>
        <w:t xml:space="preserve">   corbata     </w:t>
      </w:r>
      <w:r>
        <w:t xml:space="preserve">   cuero     </w:t>
      </w:r>
      <w:r>
        <w:t xml:space="preserve">   lana     </w:t>
      </w:r>
      <w:r>
        <w:t xml:space="preserve">   lino    </w:t>
      </w:r>
      <w:r>
        <w:t xml:space="preserve">   llavero     </w:t>
      </w:r>
      <w:r>
        <w:t xml:space="preserve">   mete dedos     </w:t>
      </w:r>
      <w:r>
        <w:t xml:space="preserve">   pantuflas    </w:t>
      </w:r>
      <w:r>
        <w:t xml:space="preserve">   paraguas     </w:t>
      </w:r>
      <w:r>
        <w:t xml:space="preserve">   pijamas     </w:t>
      </w:r>
      <w:r>
        <w:t xml:space="preserve">   reloj     </w:t>
      </w:r>
      <w:r>
        <w:t xml:space="preserve">   seda     </w:t>
      </w:r>
      <w:r>
        <w:t xml:space="preserve">   traje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 </dc:title>
  <dcterms:created xsi:type="dcterms:W3CDTF">2021-10-11T17:21:26Z</dcterms:created>
  <dcterms:modified xsi:type="dcterms:W3CDTF">2021-10-11T17:21:26Z</dcterms:modified>
</cp:coreProperties>
</file>