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cien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mathematicas    </w:t>
      </w:r>
      <w:r>
        <w:t xml:space="preserve">   geografia    </w:t>
      </w:r>
      <w:r>
        <w:t xml:space="preserve">   historia     </w:t>
      </w:r>
      <w:r>
        <w:t xml:space="preserve">   fisica    </w:t>
      </w:r>
      <w:r>
        <w:t xml:space="preserve">   computacion    </w:t>
      </w:r>
      <w:r>
        <w:t xml:space="preserve">   biologia    </w:t>
      </w:r>
      <w:r>
        <w:t xml:space="preserve">   banda    </w:t>
      </w:r>
      <w:r>
        <w:t xml:space="preserve">   ruso    </w:t>
      </w:r>
      <w:r>
        <w:t xml:space="preserve">   latin    </w:t>
      </w:r>
      <w:r>
        <w:t xml:space="preserve">   ingles    </w:t>
      </w:r>
      <w:r>
        <w:t xml:space="preserve">   frances    </w:t>
      </w:r>
      <w:r>
        <w:t xml:space="preserve">   espanol    </w:t>
      </w:r>
      <w:r>
        <w:t xml:space="preserve">   drama    </w:t>
      </w:r>
      <w:r>
        <w:t xml:space="preserve">   descanco    </w:t>
      </w:r>
      <w:r>
        <w:t xml:space="preserve">   coro    </w:t>
      </w:r>
      <w:r>
        <w:t xml:space="preserve">   arte    </w:t>
      </w:r>
      <w:r>
        <w:t xml:space="preserve">   anuario    </w:t>
      </w:r>
      <w:r>
        <w:t xml:space="preserve">   almuerzo    </w:t>
      </w:r>
      <w:r>
        <w:t xml:space="preserve">   algebra    </w:t>
      </w:r>
      <w:r>
        <w:t xml:space="preserve">   aleman    </w:t>
      </w:r>
      <w:r>
        <w:t xml:space="preserve">   carpeta    </w:t>
      </w:r>
      <w:r>
        <w:t xml:space="preserve">   calculadora    </w:t>
      </w:r>
      <w:r>
        <w:t xml:space="preserve">   bandera    </w:t>
      </w:r>
      <w:r>
        <w:t xml:space="preserve">   televisor    </w:t>
      </w:r>
      <w:r>
        <w:t xml:space="preserve">   reloj    </w:t>
      </w:r>
      <w:r>
        <w:t xml:space="preserve">   pizarra    </w:t>
      </w:r>
      <w:r>
        <w:t xml:space="preserve">   papel    </w:t>
      </w:r>
      <w:r>
        <w:t xml:space="preserve">   mapa    </w:t>
      </w:r>
      <w:r>
        <w:t xml:space="preserve">   libro    </w:t>
      </w:r>
      <w:r>
        <w:t xml:space="preserve">   lapiz    </w:t>
      </w:r>
      <w:r>
        <w:t xml:space="preserve">   globo    </w:t>
      </w:r>
      <w:r>
        <w:t xml:space="preserve">   escritorio    </w:t>
      </w:r>
      <w:r>
        <w:t xml:space="preserve">   diccionario    </w:t>
      </w:r>
      <w:r>
        <w:t xml:space="preserve">   cuaderno    </w:t>
      </w:r>
      <w:r>
        <w:t xml:space="preserve">   borrador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2021-10-11T17:21:34Z</dcterms:created>
  <dcterms:modified xsi:type="dcterms:W3CDTF">2021-10-11T17:21:34Z</dcterms:modified>
</cp:coreProperties>
</file>