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pg.29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almuerzo    </w:t>
      </w:r>
      <w:r>
        <w:t xml:space="preserve">   alto    </w:t>
      </w:r>
      <w:r>
        <w:t xml:space="preserve">   bajo    </w:t>
      </w:r>
      <w:r>
        <w:t xml:space="preserve">   biblioteca    </w:t>
      </w:r>
      <w:r>
        <w:t xml:space="preserve">   cansado    </w:t>
      </w:r>
      <w:r>
        <w:t xml:space="preserve">   carne    </w:t>
      </w:r>
      <w:r>
        <w:t xml:space="preserve">   cine    </w:t>
      </w:r>
      <w:r>
        <w:t xml:space="preserve">   clase    </w:t>
      </w:r>
      <w:r>
        <w:t xml:space="preserve">   comico    </w:t>
      </w:r>
      <w:r>
        <w:t xml:space="preserve">   estudiar    </w:t>
      </w:r>
      <w:r>
        <w:t xml:space="preserve">   fiesta    </w:t>
      </w:r>
      <w:r>
        <w:t xml:space="preserve">   gimnasio    </w:t>
      </w:r>
      <w:r>
        <w:t xml:space="preserve">   hombre    </w:t>
      </w:r>
      <w:r>
        <w:t xml:space="preserve">   maestro    </w:t>
      </w:r>
      <w:r>
        <w:t xml:space="preserve">   manzana    </w:t>
      </w:r>
      <w:r>
        <w:t xml:space="preserve">   miedo    </w:t>
      </w:r>
      <w:r>
        <w:t xml:space="preserve">   mujer    </w:t>
      </w:r>
      <w:r>
        <w:t xml:space="preserve">   perezoso    </w:t>
      </w:r>
      <w:r>
        <w:t xml:space="preserve">   pescado    </w:t>
      </w:r>
      <w:r>
        <w:t xml:space="preserve">   piscina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pg.29 Terms</dc:title>
  <dcterms:created xsi:type="dcterms:W3CDTF">2021-10-11T17:21:06Z</dcterms:created>
  <dcterms:modified xsi:type="dcterms:W3CDTF">2021-10-11T17:21:06Z</dcterms:modified>
</cp:coreProperties>
</file>