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 project!!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Lavaplatos    </w:t>
      </w:r>
      <w:r>
        <w:t xml:space="preserve">   Estufa    </w:t>
      </w:r>
      <w:r>
        <w:t xml:space="preserve">   Mantel    </w:t>
      </w:r>
      <w:r>
        <w:t xml:space="preserve">   Vaso    </w:t>
      </w:r>
      <w:r>
        <w:t xml:space="preserve">   Plato    </w:t>
      </w:r>
      <w:r>
        <w:t xml:space="preserve">   Mesa    </w:t>
      </w:r>
      <w:r>
        <w:t xml:space="preserve">   Tenedor    </w:t>
      </w:r>
      <w:r>
        <w:t xml:space="preserve">   Cuchillo    </w:t>
      </w:r>
      <w:r>
        <w:t xml:space="preserve">   Taza    </w:t>
      </w:r>
      <w:r>
        <w:t xml:space="preserve">   Garaje    </w:t>
      </w:r>
      <w:r>
        <w:t xml:space="preserve">   Piscina    </w:t>
      </w:r>
      <w:r>
        <w:t xml:space="preserve">   Dormitorio    </w:t>
      </w:r>
      <w:r>
        <w:t xml:space="preserve">   Baño    </w:t>
      </w:r>
      <w:r>
        <w:t xml:space="preserve">   Piso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project!! </dc:title>
  <dcterms:created xsi:type="dcterms:W3CDTF">2021-10-11T17:21:14Z</dcterms:created>
  <dcterms:modified xsi:type="dcterms:W3CDTF">2021-10-11T17:21:14Z</dcterms:modified>
</cp:coreProperties>
</file>