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words 1-16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go grocery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speak/talk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spend time with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Plays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wear, to take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make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search, 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spend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drink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 1-16</dc:title>
  <dcterms:created xsi:type="dcterms:W3CDTF">2021-10-11T17:23:08Z</dcterms:created>
  <dcterms:modified xsi:type="dcterms:W3CDTF">2021-10-11T17:23:08Z</dcterms:modified>
</cp:coreProperties>
</file>