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montana    </w:t>
      </w:r>
      <w:r>
        <w:t xml:space="preserve">   plantas    </w:t>
      </w:r>
      <w:r>
        <w:t xml:space="preserve">   mar    </w:t>
      </w:r>
      <w:r>
        <w:t xml:space="preserve">   pajaro    </w:t>
      </w:r>
      <w:r>
        <w:t xml:space="preserve">   ruina    </w:t>
      </w:r>
      <w:r>
        <w:t xml:space="preserve">   tortuga    </w:t>
      </w:r>
      <w:r>
        <w:t xml:space="preserve">   puravida    </w:t>
      </w:r>
      <w:r>
        <w:t xml:space="preserve">   adios    </w:t>
      </w:r>
      <w:r>
        <w:t xml:space="preserve">   hola    </w:t>
      </w:r>
      <w:r>
        <w:t xml:space="preserve">   volcan    </w:t>
      </w:r>
      <w:r>
        <w:t xml:space="preserve">   mercado    </w:t>
      </w:r>
      <w:r>
        <w:t xml:space="preserve">   musica    </w:t>
      </w:r>
      <w:r>
        <w:t xml:space="preserve">   rio    </w:t>
      </w:r>
      <w:r>
        <w:t xml:space="preserve">   lago    </w:t>
      </w:r>
      <w:r>
        <w:t xml:space="preserve">   cascada    </w:t>
      </w:r>
      <w:r>
        <w:t xml:space="preserve">   mono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2021-10-11T17:23:01Z</dcterms:created>
  <dcterms:modified xsi:type="dcterms:W3CDTF">2021-10-11T17:23:01Z</dcterms:modified>
</cp:coreProperties>
</file>