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Cuerda    </w:t>
      </w:r>
      <w:r>
        <w:t xml:space="preserve">   Perro    </w:t>
      </w:r>
      <w:r>
        <w:t xml:space="preserve">   Moneda    </w:t>
      </w:r>
      <w:r>
        <w:t xml:space="preserve">   Mundo    </w:t>
      </w:r>
      <w:r>
        <w:t xml:space="preserve">   Ir    </w:t>
      </w:r>
      <w:r>
        <w:t xml:space="preserve">   Permitir    </w:t>
      </w:r>
      <w:r>
        <w:t xml:space="preserve">   Parque    </w:t>
      </w:r>
      <w:r>
        <w:t xml:space="preserve">   Saltar    </w:t>
      </w:r>
      <w:r>
        <w:t xml:space="preserve">   Jugar    </w:t>
      </w:r>
      <w:r>
        <w:t xml:space="preserve">   Mentir    </w:t>
      </w:r>
      <w:r>
        <w:t xml:space="preserve">   De nina    </w:t>
      </w:r>
      <w:r>
        <w:t xml:space="preserve">   Tren electrico    </w:t>
      </w:r>
      <w:r>
        <w:t xml:space="preserve">   Dinosaurio    </w:t>
      </w:r>
      <w:r>
        <w:t xml:space="preserve">   Gato    </w:t>
      </w:r>
      <w:r>
        <w:t xml:space="preserve">   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2021-10-11T17:23:06Z</dcterms:created>
  <dcterms:modified xsi:type="dcterms:W3CDTF">2021-10-11T17:23:06Z</dcterms:modified>
</cp:coreProperties>
</file>