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 accidents happen when the cars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in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doctors annually do this to prevent you from being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hospitals do this when you think you broke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help you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doctors give these to prevent deep cuts from getting worse and to heal them, they look like a 'x'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your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means 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goes on your limb if you break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opposite of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not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means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doctors use these to see if you broke a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using a knife you might accidentally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mobile vehicle doctors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to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rolling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put this on when you get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red liquid your body is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alter your body to feel better; doctors prescribe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of your body is made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to prescribe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go to the doctor when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to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means to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word meaning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means 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they help you feel better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2021-10-11T17:21:26Z</dcterms:created>
  <dcterms:modified xsi:type="dcterms:W3CDTF">2021-10-11T17:21:26Z</dcterms:modified>
</cp:coreProperties>
</file>